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书名：固定式海上平台设计问题</w:t>
      </w:r>
    </w:p>
    <w:p>
      <w:r>
        <w:t>作者：天津大学编译</w:t>
      </w:r>
    </w:p>
    <w:p>
      <w:r>
        <w:t>出版社：第一机械工业部情报所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固定式海上平台设计问题 评论地址：https://www.jiaokey.com/book/detail/10174457.html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