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书名：提高原油采收率的原理</w:t>
      </w:r>
    </w:p>
    <w:p>
      <w:r>
        <w:t>作者:范波伦（H.K.VanPoollen）著；唐养吾，杨贵珍译</w:t>
      </w:r>
    </w:p>
    <w:p>
      <w:r>
        <w:t>出版社:北京：石油工业出版社</w:t>
      </w:r>
    </w:p>
    <w:p>
      <w:r>
        <w:t>出版日期：1983.12</w:t>
      </w:r>
    </w:p>
    <w:p>
      <w:r>
        <w:t>总页数：334</w:t>
      </w:r>
    </w:p>
    <w:p>
      <w:r>
        <w:t>更多请访问教客网:www.jiaokey.com</w:t>
      </w:r>
    </w:p>
    <w:p>
      <w:r>
        <w:t>提高原油采收率的原理评论地址：https://www.jiaokey.com/book/detail/10174460.html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