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石油工业中的流体力学论文集</w:t>
      </w:r>
    </w:p>
    <w:p>
      <w:r>
        <w:rPr>
          <w:rFonts w:ascii="宋体" w:hAnsi="宋体" w:eastAsia="宋体"/>
          <w:sz w:val="24"/>
        </w:rPr>
        <w:t>（美）多尔顿，丹尼森主编；沈受百译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石油工业中的流体力学论文集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（美）多尔顿，丹尼森主编；沈受百译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石油工业-流体力学(学科: 文集) 流体力学-石油工业(学科: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本书出售、求购地址：https://www.jiaokey.com/book/detail/10174487.html</w:t>
      </w:r>
    </w:p>
    <w:p>
      <w:r>
        <w:t>更多相关图书推荐：https://www.jiaokey.com</w:t>
      </w:r>
    </w:p>
    <w:p>
      <w:r>
        <w:t>（美）多尔顿，丹尼森主编；沈受百译 其他作品：https://www.jiaokey.com/tag/（美）多尔顿，丹尼森主编；沈受百译.html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关键词搜索：https://www.jiaokey.com/tag/石油工业-流体力学(学科: 文集) 流体力学-石油工业(学科: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