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书名：中一加科技交流资料  高温下稠油/水的界面张力</w:t>
      </w:r>
    </w:p>
    <w:p>
      <w:r>
        <w:t>作者：中国石油天然气总公司，石油勘探开发科学研究院</w:t>
      </w:r>
    </w:p>
    <w:p>
      <w:r>
        <w:t>出版社：1991.11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中一加科技交流资料  高温下稠油/水的界面张力 评论地址：https://www.jiaokey.com/book/detail/10174501.html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