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炼油厂和石油化工厂生产事故预防</w:t>
      </w:r>
    </w:p>
    <w:p>
      <w:r>
        <w:rPr>
          <w:rFonts w:ascii="宋体" w:hAnsi="宋体" w:eastAsia="宋体"/>
          <w:sz w:val="24"/>
        </w:rPr>
        <w:t>（苏）巴尔德（Бард，В.Л.），（苏）库津（Кузин，А.В.）著；熊吉纳等译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炼油厂和石油化工厂生产事故预防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（苏）巴尔德（Бард，В.Л.），（苏）库津（Кузин，А.В.）著；熊吉纳等译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本书出售、求购地址：https://www.jiaokey.com/book/detail/10174508.html</w:t>
      </w:r>
    </w:p>
    <w:p>
      <w:r>
        <w:t>更多相关图书推荐：https://www.jiaokey.com</w:t>
      </w:r>
    </w:p>
    <w:p>
      <w:r>
        <w:t>（苏）巴尔德（Бард，В.Л.），（苏）库津（Кузин，А.В.）著；熊吉纳等译 其他作品：https://www.jiaokey.com/tag/（苏）巴尔德（Бард，В.Л.），（苏）库津（Кузин，А.В.）著；熊吉纳等译.html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关键词搜索：https://www.jiaokey.com/tag/炼油厂和石油化工厂生产事故预防.html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