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书名：油田应用数学  第1卷  单元函数微积分学</w:t>
      </w:r>
    </w:p>
    <w:p>
      <w:r>
        <w:t>作者：曾慕蠡，禄厚筠编著</w:t>
      </w:r>
    </w:p>
    <w:p>
      <w:r>
        <w:t>出版社：东营：石油大学出版社</w:t>
      </w:r>
    </w:p>
    <w:p>
      <w:r>
        <w:t>出版日期：1989.10</w:t>
      </w:r>
    </w:p>
    <w:p>
      <w:r>
        <w:t>总页数：474</w:t>
      </w:r>
    </w:p>
    <w:p>
      <w:r>
        <w:t>更多请访问教客网: www.jiaokey.com</w:t>
      </w:r>
    </w:p>
    <w:p>
      <w:r>
        <w:t>油田应用数学  第1卷  单元函数微积分学 评论地址：https://www.jiaokey.com/book/detail/10174520.html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