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书名：石油及天然气的开采和输送 B册 收集和输送</w:t>
      </w:r>
    </w:p>
    <w:p>
      <w:r>
        <w:t>作者：（匈）西拉斯（Szilas，A.P.）著；汤楷孙等译</w:t>
      </w:r>
    </w:p>
    <w:p>
      <w:r>
        <w:t>出版社：北京：石油工业出版社</w:t>
      </w:r>
    </w:p>
    <w:p>
      <w:r>
        <w:t>出版日期：1989.11</w:t>
      </w:r>
    </w:p>
    <w:p>
      <w:r>
        <w:t>总页数：225</w:t>
      </w:r>
    </w:p>
    <w:p>
      <w:r>
        <w:t>更多请访问教客网: www.jiaokey.com</w:t>
      </w:r>
    </w:p>
    <w:p>
      <w:r>
        <w:t>石油及天然气的开采和输送 B册 收集和输送 评论地址：https://www.jiaokey.com/book/detail/10174522.html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