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书名：油藏工程和油气田保角映象</w:t>
      </w:r>
    </w:p>
    <w:p>
      <w:r>
        <w:t>作者：威廉·赫斯特（W.Hurst）著；童宪章译</w:t>
      </w:r>
    </w:p>
    <w:p>
      <w:r>
        <w:t>出版社：北京：石油工业出版社</w:t>
      </w:r>
    </w:p>
    <w:p>
      <w:r>
        <w:t>出版日期：1983.12</w:t>
      </w:r>
    </w:p>
    <w:p>
      <w:r>
        <w:t>总页数：124</w:t>
      </w:r>
    </w:p>
    <w:p>
      <w:r>
        <w:t>更多请访问教客网: www.jiaokey.com</w:t>
      </w:r>
    </w:p>
    <w:p>
      <w:r>
        <w:t>油藏工程和油气田保角映象 评论地址：https://www.jiaokey.com/book/detail/10174530.html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