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书名：中-加科技交流资料  恒定压差下岩心注泡沫的原油采收率</w:t>
      </w:r>
    </w:p>
    <w:p>
      <w:r>
        <w:t>作者：中国石油总天然气公司</w:t>
      </w:r>
    </w:p>
    <w:p>
      <w:r>
        <w:t>出版社：石油勘探开发科学研究院,1991.11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中-加科技交流资料  恒定压差下岩心注泡沫的原油采收率 评论地址：https://www.jiaokey.com/book/detail/10174550.html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