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水力压裂技术新发展</w:t>
      </w:r>
    </w:p>
    <w:p>
      <w:r>
        <w:rPr>
          <w:rFonts w:ascii="宋体" w:hAnsi="宋体" w:eastAsia="宋体"/>
          <w:sz w:val="24"/>
        </w:rPr>
        <w:t>（美）J.L.吉德利（Johnl L.Gidley）等著；蒋 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水力压裂技术新发展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（美）J.L.吉德利（Johnl L.Gidley）等著；蒋 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本书出售、求购地址：https://www.jiaokey.com/book/detail/10174602.html</w:t>
      </w:r>
    </w:p>
    <w:p>
      <w:r>
        <w:t>更多相关图书推荐：https://www.jiaokey.com</w:t>
      </w:r>
    </w:p>
    <w:p>
      <w:r>
        <w:t>（美）J.L.吉德利（Johnl L.Gidley）等著；蒋 阗等译 其他作品：https://www.jiaokey.com/tag/（美）J.L.吉德利（Johnl L.Gidley）等著；蒋 阗等译.html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关键词搜索：https://www.jiaokey.com/tag/水力压裂技术新发展.html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