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书名：裂缝型油田开发特征</w:t>
      </w:r>
    </w:p>
    <w:p>
      <w:r>
        <w:t>作者：（苏）迈杰鲍尔（Майдебор，В.Н.）著；黄希陶译</w:t>
      </w:r>
    </w:p>
    <w:p>
      <w:r>
        <w:t>出版社：北京：石油工业出版社</w:t>
      </w:r>
    </w:p>
    <w:p>
      <w:r>
        <w:t>出版日期：1986.09</w:t>
      </w:r>
    </w:p>
    <w:p>
      <w:r>
        <w:t>总页数：293</w:t>
      </w:r>
    </w:p>
    <w:p>
      <w:r>
        <w:t>更多请访问教客网: www.jiaokey.com</w:t>
      </w:r>
    </w:p>
    <w:p>
      <w:r>
        <w:t>裂缝型油田开发特征 评论地址：https://www.jiaokey.com/book/detail/10174621.html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