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二氧化碳混相驱方案优选</w:t>
      </w:r>
    </w:p>
    <w:p>
      <w:r>
        <w:rPr>
          <w:rFonts w:ascii="宋体" w:hAnsi="宋体" w:eastAsia="宋体"/>
          <w:sz w:val="24"/>
        </w:rPr>
        <w:t>（美）梅霍斯（Mehos，Gregory John）著；于浩方等译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二氧化碳混相驱方案优选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（美）梅霍斯（Mehos，Gregory John）著；于浩方等译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本书出售、求购地址：https://www.jiaokey.com/book/detail/10175153.html</w:t>
      </w:r>
    </w:p>
    <w:p>
      <w:r>
        <w:t>更多相关图书推荐：https://www.jiaokey.com</w:t>
      </w:r>
    </w:p>
    <w:p>
      <w:r>
        <w:t>（美）梅霍斯（Mehos，Gregory John）著；于浩方等译 其他作品：https://www.jiaokey.com/tag/（美）梅霍斯（Mehos，Gregory John）著；于浩方等译.html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关键词搜索：https://www.jiaokey.com/tag/二氧化碳混相驱方案优选.html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