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战争日记  1947-1949年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战争日记  1947-1949年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本书出售、求购地址：https://www.jiaokey.com/book/detail/10175233.html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关键词搜索：https://www.jiaokey.com/tag/战争日记  1947-1949年.html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