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书名：踏寻三毛的足迹  在西撒哈拉</w:t>
      </w:r>
    </w:p>
    <w:p>
      <w:r>
        <w:t>作者：章云著</w:t>
      </w:r>
    </w:p>
    <w:p>
      <w:r>
        <w:t>出版社：北京：中国友谊出版公司</w:t>
      </w:r>
    </w:p>
    <w:p>
      <w:r>
        <w:t>出版日期：1996.12</w:t>
      </w:r>
    </w:p>
    <w:p>
      <w:r>
        <w:t>总页数：176</w:t>
      </w:r>
    </w:p>
    <w:p>
      <w:r>
        <w:t>更多请访问教客网: www.jiaokey.com</w:t>
      </w:r>
    </w:p>
    <w:p>
      <w:r>
        <w:t>踏寻三毛的足迹  在西撒哈拉 评论地址：https://www.jiaokey.com/book/detail/10175243.html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