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书名：环境航运家包玉刚</w:t>
      </w:r>
    </w:p>
    <w:p>
      <w:r>
        <w:t>作者：庄凯勋主编</w:t>
      </w:r>
    </w:p>
    <w:p>
      <w:r>
        <w:t>出版社：北京：海洋出版社</w:t>
      </w:r>
    </w:p>
    <w:p>
      <w:r>
        <w:t>出版日期：1986.03</w:t>
      </w:r>
    </w:p>
    <w:p>
      <w:r>
        <w:t>总页数：223</w:t>
      </w:r>
    </w:p>
    <w:p>
      <w:r>
        <w:t>更多请访问教客网: www.jiaokey.com</w:t>
      </w:r>
    </w:p>
    <w:p>
      <w:r>
        <w:t>环境航运家包玉刚 评论地址：https://www.jiaokey.com/book/detail/10175534.html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