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书名：胡耀邦</w:t>
      </w:r>
    </w:p>
    <w:p>
      <w:r>
        <w:t>作者：刘新章编</w:t>
      </w:r>
    </w:p>
    <w:p>
      <w:r>
        <w:t>出版社：中外文化出版公司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胡耀邦 评论地址：https://www.jiaokey.com/book/detail/10175612.html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