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书名：杨虎城将军与西安事变补遗</w:t>
      </w:r>
    </w:p>
    <w:p>
      <w:r>
        <w:t>作者：张协和，董华主编</w:t>
      </w:r>
    </w:p>
    <w:p>
      <w:r>
        <w:t>出版社：北京：档案出版社</w:t>
      </w:r>
    </w:p>
    <w:p>
      <w:r>
        <w:t>出版日期：1992.12</w:t>
      </w:r>
    </w:p>
    <w:p>
      <w:r>
        <w:t>总页数：239</w:t>
      </w:r>
    </w:p>
    <w:p>
      <w:r>
        <w:t>更多请访问教客网: www.jiaokey.com</w:t>
      </w:r>
    </w:p>
    <w:p>
      <w:r>
        <w:t>杨虎城将军与西安事变补遗 评论地址：https://www.jiaokey.com/book/detail/10175656.html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