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书名：虚构的大义  一个关东土兵的札记</w:t>
      </w:r>
    </w:p>
    <w:p>
      <w:r>
        <w:t>作者：（日）五味川纯平著；尚永清，陈应年译</w:t>
      </w:r>
    </w:p>
    <w:p>
      <w:r>
        <w:t>出版社：北京：外国文学出版社</w:t>
      </w:r>
    </w:p>
    <w:p>
      <w:r>
        <w:t>出版日期：1988.05</w:t>
      </w:r>
    </w:p>
    <w:p>
      <w:r>
        <w:t>总页数：278</w:t>
      </w:r>
    </w:p>
    <w:p>
      <w:r>
        <w:t>更多请访问教客网: www.jiaokey.com</w:t>
      </w:r>
    </w:p>
    <w:p>
      <w:r>
        <w:t>虚构的大义  一个关东土兵的札记 评论地址：https://www.jiaokey.com/book/detail/10175723.html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