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书名：遥远的乐声  斯大林女儿旅美回忆录</w:t>
      </w:r>
    </w:p>
    <w:p>
      <w:r>
        <w:t>作者：（俄）斯韦特兰娜·阿利卢耶娃著；黄柱宇，唐伯讷译</w:t>
      </w:r>
    </w:p>
    <w:p>
      <w:r>
        <w:t>出版社：北京：中央编译出版社</w:t>
      </w:r>
    </w:p>
    <w:p>
      <w:r>
        <w:t>出版日期：1999.01</w:t>
      </w:r>
    </w:p>
    <w:p>
      <w:r>
        <w:t>总页数：268</w:t>
      </w:r>
    </w:p>
    <w:p>
      <w:r>
        <w:t>更多请访问教客网: www.jiaokey.com</w:t>
      </w:r>
    </w:p>
    <w:p>
      <w:r>
        <w:t>遥远的乐声  斯大林女儿旅美回忆录 评论地址：https://www.jiaokey.com/book/detail/10175856.html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