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书名：莫洛托夫访谈录  同莫洛托夫的140次谈话</w:t>
      </w:r>
    </w:p>
    <w:p>
      <w:r>
        <w:t>作者:（苏）丘耶夫（Чуев，Ф.）著；军事科学院外国军事研究部译</w:t>
      </w:r>
    </w:p>
    <w:p>
      <w:r>
        <w:t>出版社:</w:t>
      </w:r>
    </w:p>
    <w:p>
      <w:r>
        <w:t>出版日期：1992.12</w:t>
      </w:r>
    </w:p>
    <w:p>
      <w:r>
        <w:t>总页数：651</w:t>
      </w:r>
    </w:p>
    <w:p>
      <w:r>
        <w:t>更多请访问教客网:www.jiaokey.com</w:t>
      </w:r>
    </w:p>
    <w:p>
      <w:r>
        <w:t>莫洛托夫访谈录  同莫洛托夫的140次谈话评论地址：https://www.jiaokey.com/book/detail/10175863.html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