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书名：赫鲁晓夫下台内幕及晚年生活</w:t>
      </w:r>
    </w:p>
    <w:p>
      <w:r>
        <w:t>作者：（俄）&lt;font color=Red&gt;赫&lt;/font&gt;鲁晓夫</w:t>
      </w:r>
    </w:p>
    <w:p>
      <w:r>
        <w:t>出版社：北京:中央编译出版社,1994.03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赫鲁晓夫下台内幕及晚年生活 评论地址：https://www.jiaokey.com/book/detail/10175864.html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