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书名：自然环境保护概论</w:t>
      </w:r>
    </w:p>
    <w:p>
      <w:r>
        <w:t>作者:钟章成，王万新，谢邦武编</w:t>
      </w:r>
    </w:p>
    <w:p>
      <w:r>
        <w:t>出版社:成都：四川科学技术出版社</w:t>
      </w:r>
    </w:p>
    <w:p>
      <w:r>
        <w:t>出版日期：1986.04</w:t>
      </w:r>
    </w:p>
    <w:p>
      <w:r>
        <w:t>总页数：418</w:t>
      </w:r>
    </w:p>
    <w:p>
      <w:r>
        <w:t>更多请访问教客网:www.jiaokey.com</w:t>
      </w:r>
    </w:p>
    <w:p>
      <w:r>
        <w:t>自然环境保护概论评论地址：https://www.jiaokey.com/book/detail/10175979.html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