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魔鬼情人</w:t>
      </w:r>
    </w:p>
    <w:p>
      <w:r>
        <w:rPr>
          <w:rFonts w:ascii="宋体" w:hAnsi="宋体" w:eastAsia="宋体"/>
          <w:sz w:val="24"/>
        </w:rPr>
        <w:t>（美）贝塔妮·甘佩儿（Bethany Campbell）著；孙凡轩译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（美）贝塔妮·甘佩儿（Bethany Campbell）著；孙凡轩译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本书出售、求购地址：https://www.jiaokey.com/book/detail/10176183.html</w:t>
      </w:r>
    </w:p>
    <w:p>
      <w:r>
        <w:t>更多相关图书推荐：https://www.jiaokey.com</w:t>
      </w:r>
    </w:p>
    <w:p>
      <w:r>
        <w:t>（美）贝塔妮·甘佩儿（Bethany Campbell）著；孙凡轩译 其他作品：https://www.jiaokey.com/tag/（美）贝塔妮·甘佩儿（Bethany Campbell）著；孙凡轩译.html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关键词搜索：https://www.jiaokey.com/tag/魔鬼情人.html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