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书名：老子仍是王</w:t>
      </w:r>
    </w:p>
    <w:p>
      <w:r>
        <w:t>作者：（哥伦比亚）胡利奥（Juliao，D.S.）著；王治权译</w:t>
      </w:r>
    </w:p>
    <w:p>
      <w:r>
        <w:t>出版社：哈尔滨：北方文艺出版社</w:t>
      </w:r>
    </w:p>
    <w:p>
      <w:r>
        <w:t>出版日期：1985.08</w:t>
      </w:r>
    </w:p>
    <w:p>
      <w:r>
        <w:t>总页数：311</w:t>
      </w:r>
    </w:p>
    <w:p>
      <w:r>
        <w:t>更多请访问教客网: www.jiaokey.com</w:t>
      </w:r>
    </w:p>
    <w:p>
      <w:r>
        <w:t>老子仍是王 评论地址：https://www.jiaokey.com/book/detail/10176200.html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