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美国头号逃犯追缉纪实</w:t>
      </w:r>
    </w:p>
    <w:p>
      <w:r>
        <w:rPr>
          <w:rFonts w:ascii="宋体" w:hAnsi="宋体" w:eastAsia="宋体"/>
          <w:sz w:val="24"/>
        </w:rPr>
        <w:t>（美）林赛著；郭国和，费惠芳编译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美国头号逃犯追缉纪实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（美）林赛著；郭国和，费惠芳编译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本书出售、求购地址：https://www.jiaokey.com/book/detail/10176211.html</w:t>
      </w:r>
    </w:p>
    <w:p>
      <w:r>
        <w:t>更多相关图书推荐：https://www.jiaokey.com</w:t>
      </w:r>
    </w:p>
    <w:p>
      <w:r>
        <w:t>（美）林赛著；郭国和，费惠芳编译 其他作品：https://www.jiaokey.com/tag/（美）林赛著；郭国和，费惠芳编译.html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关键词搜索：https://www.jiaokey.com/tag/美国头号逃犯追缉纪实.html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