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中国人民解放军荣获一级红星功勋荣誉章人物志</w:t>
      </w:r>
    </w:p>
    <w:p>
      <w:r>
        <w:rPr>
          <w:rFonts w:ascii="宋体" w:hAnsi="宋体" w:eastAsia="宋体"/>
          <w:sz w:val="24"/>
        </w:rPr>
        <w:t>姜廷玉主编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中国人民解放军荣获一级红星功勋荣誉章人物志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中国人民解放军-军事人物(学科: 列传) 军事人物-中国人民解放军(学科: 列传)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本书出售、求购地址：https://www.jiaokey.com/book/detail/10176256.html</w:t>
      </w:r>
    </w:p>
    <w:p>
      <w:r>
        <w:t>更多相关图书推荐：https://www.jiaokey.com</w:t>
      </w:r>
    </w:p>
    <w:p>
      <w:r>
        <w:t>姜廷玉主编 其他作品：https://www.jiaokey.com/tag/姜廷玉主编.html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关键词搜索：https://www.jiaokey.com/tag/中国人民解放军-军事人物(学科: 列传) 军事人物-中国人民解放军(学科: 列传).html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