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白杨木鼻子  毕淑敏短篇小说集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白杨木鼻子  毕淑敏短篇小说集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本书出售、求购地址：https://www.jiaokey.com/book/detail/10176268.html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关键词搜索：https://www.jiaokey.com/tag/白杨木鼻子  毕淑敏短篇小说集.html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