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书名：共和国元帅家风</w:t>
      </w:r>
    </w:p>
    <w:p>
      <w:r>
        <w:t>作者：曹志为主编</w:t>
      </w:r>
    </w:p>
    <w:p>
      <w:r>
        <w:t>出版社：长春:长春出版社,1992.07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共和国元帅家风 评论地址：https://www.jiaokey.com/book/detail/10176302.html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