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书名：湘赣苏维埃主席谭余保  几乎误杀陈毅的人</w:t>
      </w:r>
    </w:p>
    <w:p>
      <w:r>
        <w:t>作者：刘健安著</w:t>
      </w:r>
    </w:p>
    <w:p>
      <w:r>
        <w:t>出版社：北京：警官教育出版社</w:t>
      </w:r>
    </w:p>
    <w:p>
      <w:r>
        <w:t>出版日期：1991.07</w:t>
      </w:r>
    </w:p>
    <w:p>
      <w:r>
        <w:t>总页数：232</w:t>
      </w:r>
    </w:p>
    <w:p>
      <w:r>
        <w:t>更多请访问教客网: www.jiaokey.com</w:t>
      </w:r>
    </w:p>
    <w:p>
      <w:r>
        <w:t>湘赣苏维埃主席谭余保  几乎误杀陈毅的人 评论地址：https://www.jiaokey.com/book/detail/10176423.html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