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生命流程  二十世纪中国著名作家身世录  1</w:t>
      </w:r>
    </w:p>
    <w:p>
      <w:r>
        <w:rPr>
          <w:rFonts w:ascii="宋体" w:hAnsi="宋体" w:eastAsia="宋体"/>
          <w:sz w:val="24"/>
        </w:rPr>
        <w:t>胡平，阿蓉主编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生命流程  二十世纪中国著名作家身世录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胡平，阿蓉主编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本书出售、求购地址：https://www.jiaokey.com/book/detail/10176567.html</w:t>
      </w:r>
    </w:p>
    <w:p>
      <w:r>
        <w:t>更多相关图书推荐：https://www.jiaokey.com</w:t>
      </w:r>
    </w:p>
    <w:p>
      <w:r>
        <w:t>胡平，阿蓉主编 其他作品：https://www.jiaokey.com/tag/胡平，阿蓉主编.html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关键词搜索：https://www.jiaokey.com/tag/生命流程  二十世纪中国著名作家身世录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