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书名：灵与欲</w:t>
      </w:r>
    </w:p>
    <w:p>
      <w:r>
        <w:t>作者：（美）刘易斯著；陈乐等译</w:t>
      </w:r>
    </w:p>
    <w:p>
      <w:r>
        <w:t>出版社：长沙:湖南人民出版社,1988.05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灵与欲 评论地址：https://www.jiaokey.com/book/detail/10176715.html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