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书名：冰花  一个满蒙开拓青少年义勇军队员的自述</w:t>
      </w:r>
    </w:p>
    <w:p>
      <w:r>
        <w:t>作者：中田庆雄著；苗琦，刘兴才译</w:t>
      </w:r>
    </w:p>
    <w:p>
      <w:r>
        <w:t>出版社：北京：生活·读书·新知三联书店</w:t>
      </w:r>
    </w:p>
    <w:p>
      <w:r>
        <w:t>出版日期：1982.11</w:t>
      </w:r>
    </w:p>
    <w:p>
      <w:r>
        <w:t>总页数：146</w:t>
      </w:r>
    </w:p>
    <w:p>
      <w:r>
        <w:t>更多请访问教客网: www.jiaokey.com</w:t>
      </w:r>
    </w:p>
    <w:p>
      <w:r>
        <w:t>冰花  一个满蒙开拓青少年义勇军队员的自述 评论地址：https://www.jiaokey.com/book/detail/10176811.html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