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一个无政府主义者的意外死亡  达里奥·福戏剧作品集</w:t>
      </w:r>
    </w:p>
    <w:p>
      <w:r>
        <w:rPr>
          <w:rFonts w:ascii="宋体" w:hAnsi="宋体" w:eastAsia="宋体"/>
          <w:sz w:val="24"/>
        </w:rPr>
        <w:t>（意）达里奥·福（Dario Fo）著；吕同六译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一个无政府主义者的意外死亡  达里奥·福戏剧作品集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（意）达里奥·福（Dario Fo）著；吕同六译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本书出售、求购地址：https://www.jiaokey.com/book/detail/10176897.html</w:t>
      </w:r>
    </w:p>
    <w:p>
      <w:r>
        <w:t>更多相关图书推荐：https://www.jiaokey.com</w:t>
      </w:r>
    </w:p>
    <w:p>
      <w:r>
        <w:t>（意）达里奥·福（Dario Fo）著；吕同六译 其他作品：https://www.jiaokey.com/tag/（意）达里奥·福（Dario Fo）著；吕同六译.html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关键词搜索：https://www.jiaokey.com/tag/一个无政府主义者的意外死亡  达里奥·福戏剧作品集.html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