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新娘的玩偶  希腊短篇小说集</w:t>
      </w:r>
    </w:p>
    <w:p>
      <w:r>
        <w:rPr>
          <w:rFonts w:ascii="宋体" w:hAnsi="宋体" w:eastAsia="宋体"/>
          <w:sz w:val="24"/>
        </w:rPr>
        <w:t>（希腊）阿西马科普洛斯编选；王培荣等译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新娘的玩偶  希腊短篇小说集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（希腊）阿西马科普洛斯编选；王培荣等译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本书出售、求购地址：https://www.jiaokey.com/book/detail/10176901.html</w:t>
      </w:r>
    </w:p>
    <w:p>
      <w:r>
        <w:t>更多相关图书推荐：https://www.jiaokey.com</w:t>
      </w:r>
    </w:p>
    <w:p>
      <w:r>
        <w:t>（希腊）阿西马科普洛斯编选；王培荣等译 其他作品：https://www.jiaokey.com/tag/（希腊）阿西马科普洛斯编选；王培荣等译.html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关键词搜索：https://www.jiaokey.com/tag/新娘的玩偶  希腊短篇小说集.html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