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红岩魂纪实  来自白公馆、渣滓洞的报告</w:t>
      </w:r>
    </w:p>
    <w:p>
      <w:r>
        <w:rPr>
          <w:rFonts w:ascii="宋体" w:hAnsi="宋体" w:eastAsia="宋体"/>
          <w:sz w:val="24"/>
        </w:rPr>
        <w:t>厉华等著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红岩魂纪实  来自白公馆、渣滓洞的报告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本书出售、求购地址：https://www.jiaokey.com/book/detail/10177501.html</w:t>
      </w:r>
    </w:p>
    <w:p>
      <w:r>
        <w:t>更多相关图书推荐：https://www.jiaokey.com</w:t>
      </w:r>
    </w:p>
    <w:p>
      <w:r>
        <w:t>厉华等著 其他作品：https://www.jiaokey.com/tag/厉华等著.html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关键词搜索：https://www.jiaokey.com/tag/红岩魂纪实  来自白公馆、渣滓洞的报告.html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