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摇滚北京  小说家感觉的都市新人类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摇滚北京  小说家感觉的都市新人类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本书出售、求购地址：https://www.jiaokey.com/book/detail/10177680.html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关键词搜索：https://www.jiaokey.com/tag/摇滚北京  小说家感觉的都市新人类.html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