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书名：中华骄子  治世能臣</w:t>
      </w:r>
    </w:p>
    <w:p>
      <w:r>
        <w:t>作者：张国祚，刘明华主编</w:t>
      </w:r>
    </w:p>
    <w:p>
      <w:r>
        <w:t>出版社：北京:龙门书局,1994.09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中华骄子  治世能臣 评论地址：https://www.jiaokey.com/book/detail/10177816.html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