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书名：奇迹在这里发生</w:t>
      </w:r>
    </w:p>
    <w:p>
      <w:r>
        <w:t>作者：何光先主编</w:t>
      </w:r>
    </w:p>
    <w:p>
      <w:r>
        <w:t>出版社：工人出版社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奇迹在这里发生 评论地址：https://www.jiaokey.com/book/detail/10178038.html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