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谁先到达美洲  纪念东晋法显大师到美洲1580年兼纪念哥伦布到达美洲500年</w:t>
      </w:r>
    </w:p>
    <w:p>
      <w:r>
        <w:rPr>
          <w:rFonts w:ascii="宋体" w:hAnsi="宋体" w:eastAsia="宋体"/>
          <w:sz w:val="24"/>
        </w:rPr>
        <w:t>连云山著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谁先到达美洲  纪念东晋法显大师到美洲1580年兼纪念哥伦布到达美洲500年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本书出售、求购地址：https://www.jiaokey.com/book/detail/10178112.html</w:t>
      </w:r>
    </w:p>
    <w:p>
      <w:r>
        <w:t>更多相关图书推荐：https://www.jiaokey.com</w:t>
      </w:r>
    </w:p>
    <w:p>
      <w:r>
        <w:t>连云山著 其他作品：https://www.jiaokey.com/tag/连云山著.html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关键词搜索：https://www.jiaokey.com/tag/谁先到达美洲  纪念东晋法显大师到美洲1580年兼纪念哥伦布到达美洲500年.html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