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走出西草地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走出西草地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本书出售、求购地址：https://www.jiaokey.com/book/detail/10178632.html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关键词搜索：https://www.jiaokey.com/tag/走出西草地.html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