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香港三大教父  香港黑社会的高层秘史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香港三大教父  香港黑社会的高层秘史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本书出售、求购地址：https://www.jiaokey.com/book/detail/10178637.html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关键词搜索：https://www.jiaokey.com/tag/香港三大教父  香港黑社会的高层秘史.html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