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汴京风骚  晨钟卷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汴京风骚  晨钟卷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本书出售、求购地址：https://www.jiaokey.com/book/detail/10178645.html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关键词搜索：https://www.jiaokey.com/tag/汴京风骚  晨钟卷.html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