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长篇历史小说  汪精卫  第1卷  公开投敌</w:t>
      </w:r>
    </w:p>
    <w:p>
      <w:r>
        <w:rPr>
          <w:rFonts w:ascii="宋体" w:hAnsi="宋体" w:eastAsia="宋体"/>
          <w:sz w:val="24"/>
        </w:rPr>
        <w:t>黄鹤逸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长篇历史小说  汪精卫  第1卷  公开投敌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黄鹤逸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本书出售、求购地址：https://www.jiaokey.com/book/detail/10178714.html</w:t>
      </w:r>
    </w:p>
    <w:p>
      <w:r>
        <w:t>更多相关图书推荐：https://www.jiaokey.com</w:t>
      </w:r>
    </w:p>
    <w:p>
      <w:r>
        <w:t>黄鹤逸 其他作品：https://www.jiaokey.com/tag/黄鹤逸.html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关键词搜索：https://www.jiaokey.com/tag/长篇历史小说  汪精卫  第1卷  公开投敌.html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