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汪精卫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本书出售、求购地址：https://www.jiaokey.com/book/detail/10178717.html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关键词搜索：https://www.jiaokey.com/tag/长篇历史小说  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