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书名：长篇历史小说  汪精卫  第5卷  遗臭万年</w:t>
      </w:r>
    </w:p>
    <w:p>
      <w:r>
        <w:t>作者：黄鹤逸</w:t>
      </w:r>
    </w:p>
    <w:p>
      <w:r>
        <w:t>出版社：太原:北岳文艺出版社,1994.10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长篇历史小说  汪精卫  第5卷  遗臭万年 评论地址：https://www.jiaokey.com/book/detail/10178718.html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