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千古往事千古书  中国古代历史学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千古往事千古书  中国古代历史学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本书出售、求购地址：https://www.jiaokey.com/book/detail/10178764.html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关键词搜索：https://www.jiaokey.com/tag/千古往事千古书  中国古代历史学.html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