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书名：周室东迁</w:t>
      </w:r>
    </w:p>
    <w:p>
      <w:r>
        <w:t>作者：杨天成等</w:t>
      </w:r>
    </w:p>
    <w:p>
      <w:r>
        <w:t>出版社：北京:北京师范学院出版社,1986.10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周室东迁 评论地址：https://www.jiaokey.com/book/detail/10178774.html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