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书名：瑷珲人民抗俄斗争故事</w:t>
      </w:r>
    </w:p>
    <w:p>
      <w:r>
        <w:t>作者:中共黑河地委宣传部编；刘邦厚执笔</w:t>
      </w:r>
    </w:p>
    <w:p>
      <w:r>
        <w:t>出版社:哈尔滨：黑龙江人民出版社</w:t>
      </w:r>
    </w:p>
    <w:p>
      <w:r>
        <w:t>出版日期：1981.09</w:t>
      </w:r>
    </w:p>
    <w:p>
      <w:r>
        <w:t>总页数：99</w:t>
      </w:r>
    </w:p>
    <w:p>
      <w:r>
        <w:t>更多请访问教客网:www.jiaokey.com</w:t>
      </w:r>
    </w:p>
    <w:p>
      <w:r>
        <w:t>瑷珲人民抗俄斗争故事评论地址：https://www.jiaokey.com/book/detail/10178781.html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