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书名：范仲淹延州御敌</w:t>
      </w:r>
    </w:p>
    <w:p>
      <w:r>
        <w:t>作者：银笙著</w:t>
      </w:r>
    </w:p>
    <w:p>
      <w:r>
        <w:t>出版社：郑州：黄河文艺出版社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范仲淹延州御敌 评论地址：https://www.jiaokey.com/book/detail/10178795.html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