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书名：胡杨泪尽  钱宗仁纪念集</w:t>
      </w:r>
    </w:p>
    <w:p>
      <w:r>
        <w:t>作者：朱正</w:t>
      </w:r>
    </w:p>
    <w:p>
      <w:r>
        <w:t>出版社：长沙:湖南人民出版社,1986.11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胡杨泪尽  钱宗仁纪念集 评论地址：https://www.jiaokey.com/book/detail/10178849.html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